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2023/148 vom 2. Oktober 2024</w:t>
      </w:r>
    </w:p>
    <w:p>
      <w:r>
        <w:t>Sg Versicherungsgericht, 2024-10-02, DE</w:t>
      </w:r>
    </w:p>
    <w:p>
      <w:r>
        <w:rPr>
          <w:b/>
        </w:rPr>
        <w:t xml:space="preserve">Quelle: </w:t>
      </w:r>
      <w:r>
        <w:t>https://mcp.opencaselaw.ch/entscheid/sg_publikationen_IV 2023_148</w:t>
      </w:r>
    </w:p>
    <w:p>
      <w:r>
        <w:t>FR: SG_VERSICHERUNGSGERICHT IV 2023/148 du 2 octobre 2024</w:t>
      </w:r>
    </w:p>
    <w:p>
      <w:r>
        <w:t>IT: SG_VERSICHERUNGSGERICHT IV 2023/148 del 2 ottobre 2024</w:t>
      </w:r>
    </w:p>
    <w:p>
      <w:pPr>
        <w:pStyle w:val="Heading2"/>
      </w:pPr>
      <w:r>
        <w:t>Regeste</w:t>
      </w:r>
    </w:p>
    <w:p>
      <w:r>
        <w:t>Art. 28 IVG. Art. 16 ATSG. Invalidenrente. Invalidität. Zumutbarkeit. Der Begriff der Zumutbarkeit ist rein ökonomisch zu verstehen (Entscheid des Versicherungsgerichts des Kantons St. Gallen vom 2. Oktober 2024, IV 2023/148).</w:t>
      </w:r>
    </w:p>
    <w:p>
      <w:pPr>
        <w:pStyle w:val="Heading2"/>
      </w:pPr>
      <w:r>
        <w:t>Erwägungen</w:t>
      </w:r>
    </w:p>
    <w:p>
      <w:r>
        <w:rPr>
          <w:b/>
        </w:rPr>
        <w:t>E. 20</w:t>
      </w:r>
    </w:p>
    <w:p>
      <w:r>
        <w:t>Prozent und einem zusätzlichen Abzug von maximal zehn Prozent resultiert ein Invaliditätsgrad von maximal 28 Prozent (= 100% – 90% × 80%). Da erst ab einem Invaliditätsgrad von mindestens 40 Prozent ein Anspruch auf eine Rente der Invalidenversicherung besteht, hat die Beschwerdegegnerin das Rentenbegehren des Beschwerdeführers im Ergebnis zu Recht abgewiesen. Die Beschwerde ist abzuweisen. Die angesichts des durchschnittlichen Verfahrensaufwandes praxisgemäss auf 600 Franken festzusetzenden Gerichtskosten wären an sich dem Beschwerdeführer aufzuerlegen. Zufolge der Bewilligung der unentgeltlichen Prozessführung ist er von der Pflicht, die Gerichtskosten zu bezahlen, vorläufig befreit. Da ihm auch die unentgeltliche Rechtsverbeiständung bewilligt worden ist, ist seiner Rechtsvertreterin eine Entschädigung auszurichten, die 80 Prozent des erforderlichen Vertretungsaufwandes abdeckt (Art. 31 Abs. 3 AnwG). Der erforderliche Vertretungsaufwand ist als unterdurchschnittlich zu qualifizieren, weil die Rechtsvertreterin den Beschwerdeführer bereits im „Vorbescheidsverfahren“ vertreten hatte und folglich mit der Sache bereits bestens vertraut gewesen ist, was sich unter anderem daran zeigt, dass ihre Beschwerdeschrift weitestgehend eine wortwörtliche Wiederholung ihrer Eingabe an die Beschwerdegegnerin vom 16. Juni 2023 gewesen ist. Die Entschädigung ist deshalb auf 80 Prozent von 2’500 Franken, also auf 2’000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ist vorläufig von der Pflicht, die Gerichtskosten von 600 Franken zu bezahlen, befreit. Die Rechtsvertreterin des Beschwerdeführers wird mit 2’000 Franken (einschliesslich Barauslagen und Mehrwertsteuer)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